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PACKAGE &amp; LABEL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PACKAGE &amp; LABEL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本书出售、求购地址：https://www.jiaokey.com/book/detail/40703739.html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关键词搜索：https://www.jiaokey.com/tag/PACKAGE &amp; LABEL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