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PLAIDS  A VISUAL SURVEY OF PATTERN VARIATIONS</w:t>
      </w:r>
    </w:p>
    <w:p>
      <w:r>
        <w:rPr>
          <w:rFonts w:ascii="宋体" w:hAnsi="宋体" w:eastAsia="宋体"/>
          <w:sz w:val="24"/>
        </w:rPr>
        <w:t>SCHIFFER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PLAIDS  A VISUAL SURVEY OF PATTERN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SCHIFFER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本书出售、求购地址：https://www.jiaokey.com/book/detail/40703702.html</w:t>
      </w:r>
    </w:p>
    <w:p>
      <w:r>
        <w:t>更多相关图书推荐：https://www.jiaokey.com</w:t>
      </w:r>
    </w:p>
    <w:p>
      <w:r>
        <w:t>SCHIFFER PUBLISHING 其他作品：https://www.jiaokey.com/tag/SCHIFFER PUBLISHING.html</w:t>
      </w:r>
    </w:p>
    <w:p>
      <w:r>
        <w:t>LTD. 出版图书：https://www.jiaokey.com/tag/LTD..html</w:t>
      </w:r>
    </w:p>
    <w:p>
      <w:r>
        <w:t>关键词搜索：https://www.jiaokey.com/tag/PLAIDS  A VISUAL SURVEY OF PATTERN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