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Праздники русской православной церкви</w:t>
      </w:r>
    </w:p>
    <w:p>
      <w:r>
        <w:rPr>
          <w:rFonts w:ascii="宋体" w:hAnsi="宋体" w:eastAsia="宋体"/>
          <w:sz w:val="24"/>
        </w:rPr>
        <w:t>Ниола 21-й век :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Праздники русской православной церкви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Ниола 21-й век :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ЮНИОН-паблик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本书出售、求购地址：https://www.jiaokey.com/book/detail/40703630.html</w:t>
      </w:r>
    </w:p>
    <w:p>
      <w:r>
        <w:t>更多相关图书推荐：https://www.jiaokey.com</w:t>
      </w:r>
    </w:p>
    <w:p>
      <w:r>
        <w:t>Ниола 21-й век : 其他作品：https://www.jiaokey.com/tag/Ниола 21-й век :.html</w:t>
      </w:r>
    </w:p>
    <w:p>
      <w:r>
        <w:t>ЮНИОН-паблик 出版图书：https://www.jiaokey.com/tag/ЮНИОН-паблик.html</w:t>
      </w:r>
    </w:p>
    <w:p>
      <w:r>
        <w:t>关键词搜索：https://www.jiaokey.com/tag/Праздники русской православной церкви.html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