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Межкультурная коммуникация и языковая прагматика в теории и практике обучения русскому языку как иностранному часть 2</w:t>
      </w:r>
    </w:p>
    <w:p>
      <w:r>
        <w:rPr>
          <w:rFonts w:ascii="宋体" w:hAnsi="宋体" w:eastAsia="宋体"/>
          <w:sz w:val="24"/>
        </w:rPr>
        <w:t>Полонский А.В.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Межкультурная коммуникация и языковая прагматика в теории и практике обучения русскому языку как иностранному часть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Полонский А.В.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Изд-во Белгу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本书出售、求购地址：https://www.jiaokey.com/book/detail/40703585.html</w:t>
      </w:r>
    </w:p>
    <w:p>
      <w:r>
        <w:t>更多相关图书推荐：https://www.jiaokey.com</w:t>
      </w:r>
    </w:p>
    <w:p>
      <w:r>
        <w:t>Полонский А.В. 其他作品：https://www.jiaokey.com/tag/Полонский А.В..html</w:t>
      </w:r>
    </w:p>
    <w:p>
      <w:r>
        <w:t>Изд-во Белгу 出版图书：https://www.jiaokey.com/tag/Изд-во Белгу.html</w:t>
      </w:r>
    </w:p>
    <w:p>
      <w:r>
        <w:t>关键词搜索：https://www.jiaokey.com/tag/Межкультурная коммуникация и языковая прагматика в теории и практике обучения русскому языку как иностранному часть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