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Несекретные секреты:беседы о родной речи</w:t>
      </w:r>
    </w:p>
    <w:p>
      <w:r>
        <w:rPr>
          <w:rFonts w:ascii="宋体" w:hAnsi="宋体" w:eastAsia="宋体"/>
          <w:sz w:val="24"/>
        </w:rPr>
        <w:t>Роальд Назаров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Несекретные секреты:беседы о родной речи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Роальд Назаров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Лицей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本书出售、求购地址：https://www.jiaokey.com/book/detail/40703546.html</w:t>
      </w:r>
    </w:p>
    <w:p>
      <w:r>
        <w:t>更多相关图书推荐：https://www.jiaokey.com</w:t>
      </w:r>
    </w:p>
    <w:p>
      <w:r>
        <w:t>Роальд Назаров 其他作品：https://www.jiaokey.com/tag/Роальд Назаров.html</w:t>
      </w:r>
    </w:p>
    <w:p>
      <w:r>
        <w:t>Лицей 出版图书：https://www.jiaokey.com/tag/Лицей.html</w:t>
      </w:r>
    </w:p>
    <w:p>
      <w:r>
        <w:t>关键词搜索：https://www.jiaokey.com/tag/Несекретные секреты:беседы о родной речи.html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