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Пелагия и белый булый булый бульдог</w:t>
      </w:r>
    </w:p>
    <w:p>
      <w:r>
        <w:rPr>
          <w:rFonts w:ascii="宋体" w:hAnsi="宋体" w:eastAsia="宋体"/>
          <w:sz w:val="24"/>
        </w:rPr>
        <w:t>Фирма Нздательство АСТ :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Пелагия и белый булый булый бульдог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Фирма Нздательство АСТ :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Нздательство Астрель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本书出售、求购地址：https://www.jiaokey.com/book/detail/40703466.html</w:t>
      </w:r>
    </w:p>
    <w:p>
      <w:r>
        <w:t>更多相关图书推荐：https://www.jiaokey.com</w:t>
      </w:r>
    </w:p>
    <w:p>
      <w:r>
        <w:t>Фирма Нздательство АСТ : 其他作品：https://www.jiaokey.com/tag/Фирма Нздательство АСТ :.html</w:t>
      </w:r>
    </w:p>
    <w:p>
      <w:r>
        <w:t>Нздательство Астрель 出版图书：https://www.jiaokey.com/tag/Нздательство Астрель.html</w:t>
      </w:r>
    </w:p>
    <w:p>
      <w:r>
        <w:t>关键词搜索：https://www.jiaokey.com/tag/Пелагия и белый булый булый бульдог.html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