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забыть того не вправе…:поэзия записки публицистика</w:t>
      </w:r>
    </w:p>
    <w:p>
      <w:r>
        <w:rPr>
          <w:rFonts w:ascii="宋体" w:hAnsi="宋体" w:eastAsia="宋体"/>
          <w:sz w:val="24"/>
        </w:rPr>
        <w:t>Александр Твардовский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забыть того не вправе…:поэзия записки публицистика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Александр Твардовский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Русская 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本书出售、求购地址：https://www.jiaokey.com/book/detail/40703396.html</w:t>
      </w:r>
    </w:p>
    <w:p>
      <w:r>
        <w:t>更多相关图书推荐：https://www.jiaokey.com</w:t>
      </w:r>
    </w:p>
    <w:p>
      <w:r>
        <w:t>Александр Твардовский 其他作品：https://www.jiaokey.com/tag/Александр Твардовский.html</w:t>
      </w:r>
    </w:p>
    <w:p>
      <w:r>
        <w:t>Русская Книга 出版图书：https://www.jiaokey.com/tag/Русская Книга.html</w:t>
      </w:r>
    </w:p>
    <w:p>
      <w:r>
        <w:t>关键词搜索：https://www.jiaokey.com/tag/Я забыть того не вправе…:поэзия записки публицистика.html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