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 о животных:рыбы и земноводные</w:t>
      </w:r>
    </w:p>
    <w:p>
      <w:r>
        <w:rPr>
          <w:rFonts w:ascii="宋体" w:hAnsi="宋体" w:eastAsia="宋体"/>
          <w:sz w:val="24"/>
        </w:rPr>
        <w:t>Ю.Г.ХАЦКЕВИЧ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 о животных:рыбы и земноводные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Ю.Г.ХАЦКЕВИЧ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Харвест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本书出售、求购地址：https://www.jiaokey.com/book/detail/40703385.html</w:t>
      </w:r>
    </w:p>
    <w:p>
      <w:r>
        <w:t>更多相关图书推荐：https://www.jiaokey.com</w:t>
      </w:r>
    </w:p>
    <w:p>
      <w:r>
        <w:t>Ю.Г.ХАЦКЕВИЧ 其他作品：https://www.jiaokey.com/tag/Ю.Г.ХАЦКЕВИЧ.html</w:t>
      </w:r>
    </w:p>
    <w:p>
      <w:r>
        <w:t>Харвест 出版图书：https://www.jiaokey.com/tag/Харвест.html</w:t>
      </w:r>
    </w:p>
    <w:p>
      <w:r>
        <w:t>关键词搜索：https://www.jiaokey.com/tag/Все о животных:рыбы и земноводные.html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