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1000 текстов для изложений(средняя и старшая школа)</w:t>
      </w:r>
    </w:p>
    <w:p>
      <w:r>
        <w:rPr>
          <w:rFonts w:ascii="宋体" w:hAnsi="宋体" w:eastAsia="宋体"/>
          <w:sz w:val="24"/>
        </w:rPr>
        <w:t>Родин и 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1000 текстов для изложений(средняя и старшая школа)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Родин и 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Астрель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本书出售、求购地址：https://www.jiaokey.com/book/detail/40703328.html</w:t>
      </w:r>
    </w:p>
    <w:p>
      <w:r>
        <w:t>更多相关图书推荐：https://www.jiaokey.com</w:t>
      </w:r>
    </w:p>
    <w:p>
      <w:r>
        <w:t>Родин и К 其他作品：https://www.jiaokey.com/tag/Родин и К.html</w:t>
      </w:r>
    </w:p>
    <w:p>
      <w:r>
        <w:t>Астрель 出版图书：https://www.jiaokey.com/tag/Астрель.html</w:t>
      </w:r>
    </w:p>
    <w:p>
      <w:r>
        <w:t>关键词搜索：https://www.jiaokey.com/tag/1000 текстов для изложений(средняя и старшая школа).html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