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Современная Российская многопартийность:видимость и сущность</w:t>
      </w:r>
    </w:p>
    <w:p>
      <w:r>
        <w:rPr>
          <w:rFonts w:ascii="宋体" w:hAnsi="宋体" w:eastAsia="宋体"/>
          <w:sz w:val="24"/>
        </w:rPr>
        <w:t>С.С.Сулакшин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Современная Российская многопартийность:видимость и сущность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С.С.Сулакшин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本书出售、求购地址：https://www.jiaokey.com/book/detail/40703225.html</w:t>
      </w:r>
    </w:p>
    <w:p>
      <w:r>
        <w:t>更多相关图书推荐：https://www.jiaokey.com</w:t>
      </w:r>
    </w:p>
    <w:p>
      <w:r>
        <w:t>С.С.Сулакшин 其他作品：https://www.jiaokey.com/tag/С.С.Сулакшин.html</w:t>
      </w:r>
    </w:p>
    <w:p>
      <w:r>
        <w:t>Мысль 出版图书：https://www.jiaokey.com/tag/Мысль.html</w:t>
      </w:r>
    </w:p>
    <w:p>
      <w:r>
        <w:t>关键词搜索：https://www.jiaokey.com/tag/Современная Российская многопартийность:видимость и сущность.html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