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LEMMATIZED CONCORDANCE TO THE IDIOT OF F.M.DOSTOEVSKY VOL.4 Т-Я</w:t>
      </w:r>
    </w:p>
    <w:p>
      <w:r>
        <w:rPr>
          <w:rFonts w:ascii="宋体" w:hAnsi="宋体" w:eastAsia="宋体"/>
          <w:sz w:val="24"/>
        </w:rPr>
        <w:t>Арександр Л.Ренанский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LEMMATIZED CONCORDANCE TO THE IDIOT OF F.M.DOSTOEVSKY VOL.4 Т-Я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Арександр Л.Ренанский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университет Хоккайдо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本书出售、求购地址：https://www.jiaokey.com/book/detail/40703132.html</w:t>
      </w:r>
    </w:p>
    <w:p>
      <w:r>
        <w:t>更多相关图书推荐：https://www.jiaokey.com</w:t>
      </w:r>
    </w:p>
    <w:p>
      <w:r>
        <w:t>Арександр Л.Ренанский 其他作品：https://www.jiaokey.com/tag/Арександр Л.Ренанский.html</w:t>
      </w:r>
    </w:p>
    <w:p>
      <w:r>
        <w:t>университет Хоккайдо 出版图书：https://www.jiaokey.com/tag/университет Хоккайдо.html</w:t>
      </w:r>
    </w:p>
    <w:p>
      <w:r>
        <w:t>关键词搜索：https://www.jiaokey.com/tag/A LEMMATIZED CONCORDANCE TO THE IDIOT OF F.M.DOSTOEVSKY VOL.4 Т-Я.html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