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Методические разработки и раздаточный материал по лингвистическому анализу текста для студентов-иностранцев</w:t>
      </w:r>
    </w:p>
    <w:p>
      <w:r>
        <w:rPr>
          <w:rFonts w:ascii="宋体" w:hAnsi="宋体" w:eastAsia="宋体"/>
          <w:sz w:val="24"/>
        </w:rPr>
        <w:t>А.И. Герцена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Методические разработки и раздаточный материал по лингвистическому анализу текста для студентов-иностранцев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Герцена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язвка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本书出售、求购地址：https://www.jiaokey.com/book/detail/40703077.html</w:t>
      </w:r>
    </w:p>
    <w:p>
      <w:r>
        <w:t>更多相关图书推荐：https://www.jiaokey.com</w:t>
      </w:r>
    </w:p>
    <w:p>
      <w:r>
        <w:t>А.И. Герцена 其他作品：https://www.jiaokey.com/tag/А.И. Герцена.html</w:t>
      </w:r>
    </w:p>
    <w:p>
      <w:r>
        <w:t>Русский язвка 出版图书：https://www.jiaokey.com/tag/Русский язвка.html</w:t>
      </w:r>
    </w:p>
    <w:p>
      <w:r>
        <w:t>关键词搜索：https://www.jiaokey.com/tag/Методические разработки и раздаточный материал по лингвистическому анализу текста для студентов-иностранцев.html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