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Занимательные рассказы о частях речи:книга для учащихся</w:t>
      </w:r>
    </w:p>
    <w:p>
      <w:r>
        <w:rPr>
          <w:rFonts w:ascii="宋体" w:hAnsi="宋体" w:eastAsia="宋体"/>
          <w:sz w:val="24"/>
        </w:rPr>
        <w:t>Н.Д.Дизенко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Занимательные рассказы о частях речи:книга для учащихся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Н.Д.Дизенко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本书出售、求购地址：https://www.jiaokey.com/book/detail/40703066.html</w:t>
      </w:r>
    </w:p>
    <w:p>
      <w:r>
        <w:t>更多相关图书推荐：https://www.jiaokey.com</w:t>
      </w:r>
    </w:p>
    <w:p>
      <w:r>
        <w:t>Н.Д.Дизенко 其他作品：https://www.jiaokey.com/tag/Н.Д.Дизенко.html</w:t>
      </w:r>
    </w:p>
    <w:p>
      <w:r>
        <w:t>Просвещение 出版图书：https://www.jiaokey.com/tag/Просвещение.html</w:t>
      </w:r>
    </w:p>
    <w:p>
      <w:r>
        <w:t>关键词搜索：https://www.jiaokey.com/tag/Занимательные рассказы о частях речи:книга для учащихся.html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