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FACTORY RECORDS  THE COMPLETE GRAPHIC ALBUM</w:t>
      </w:r>
    </w:p>
    <w:p>
      <w:r>
        <w:rPr>
          <w:rFonts w:ascii="宋体" w:hAnsi="宋体" w:eastAsia="宋体"/>
          <w:sz w:val="24"/>
        </w:rPr>
        <w:t>MATTHEW ROBERTSON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FACTORY RECORDS  THE COMPLETE GRAPHIC ALBUM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MATTHEW ROBERTSON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THAMES &amp; HUDSON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本书出售、求购地址：https://www.jiaokey.com/book/detail/40702929.html</w:t>
      </w:r>
    </w:p>
    <w:p>
      <w:r>
        <w:t>更多相关图书推荐：https://www.jiaokey.com</w:t>
      </w:r>
    </w:p>
    <w:p>
      <w:r>
        <w:t>MATTHEW ROBERTSON 其他作品：https://www.jiaokey.com/tag/MATTHEW ROBERTSON.html</w:t>
      </w:r>
    </w:p>
    <w:p>
      <w:r>
        <w:t>THAMES &amp; HUDSON 出版图书：https://www.jiaokey.com/tag/THAMES &amp; HUDSON.html</w:t>
      </w:r>
    </w:p>
    <w:p>
      <w:r>
        <w:t>关键词搜索：https://www.jiaokey.com/tag/FACTORY RECORDS  THE COMPLETE GRAPHIC ALBUM.html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