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Arts &amp; crafts in Venice</w:t>
      </w:r>
    </w:p>
    <w:p>
      <w:r>
        <w:rPr>
          <w:rFonts w:ascii="宋体" w:hAnsi="宋体" w:eastAsia="宋体"/>
          <w:sz w:val="24"/>
        </w:rPr>
        <w:t>Doretta Davanzo Poli ; photographs by Mark E. Smith.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Arts &amp; crafts in Venice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Doretta Davanzo Poli ; photographs by Mark E. Smith.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K鑟nemann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本书出售、求购地址：https://www.jiaokey.com/book/detail/40702927.html</w:t>
      </w:r>
    </w:p>
    <w:p>
      <w:r>
        <w:t>更多相关图书推荐：https://www.jiaokey.com</w:t>
      </w:r>
    </w:p>
    <w:p>
      <w:r>
        <w:t>Doretta Davanzo Poli ; photographs by Mark E. Smith. 其他作品：https://www.jiaokey.com/tag/Doretta Davanzo Poli ; photographs by Mark E. Smith..html</w:t>
      </w:r>
    </w:p>
    <w:p>
      <w:r>
        <w:t>K鑟nemann 出版图书：https://www.jiaokey.com/tag/K鑟nemann.html</w:t>
      </w:r>
    </w:p>
    <w:p>
      <w:r>
        <w:t>关键词搜索：https://www.jiaokey.com/tag/Arts &amp; crafts in Venice.html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