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WORLDS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本书出售、求购地址：https://www.jiaokey.com/book/detail/40702821.html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关键词搜索：https://www.jiaokey.com/tag/FANTASY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