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&amp; THE DRESSED</w:t>
      </w:r>
    </w:p>
    <w:p>
      <w:r>
        <w:rPr>
          <w:rFonts w:ascii="宋体" w:hAnsi="宋体" w:eastAsia="宋体"/>
          <w:sz w:val="24"/>
        </w:rPr>
        <w:t>Gianni Versace S.p.A and Richard Avedon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&amp; THE DRESSED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Versace S.p.A and Richard Avedon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本书出售、求购地址：https://www.jiaokey.com/book/detail/40702810.html</w:t>
      </w:r>
    </w:p>
    <w:p>
      <w:r>
        <w:t>更多相关图书推荐：https://www.jiaokey.com</w:t>
      </w:r>
    </w:p>
    <w:p>
      <w:r>
        <w:t>Gianni Versace S.p.A and Richard Avedon 其他作品：https://www.jiaokey.com/tag/Gianni Versace S.p.A and Richard Avedon.html</w:t>
      </w:r>
    </w:p>
    <w:p>
      <w:r>
        <w:t>JOATHAN CAPE 出版图书：https://www.jiaokey.com/tag/JOATHAN CAPE.html</w:t>
      </w:r>
    </w:p>
    <w:p>
      <w:r>
        <w:t>关键词搜索：https://www.jiaokey.com/tag/THE NAKED &amp; THE DRESSED.html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