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ELEGANTE WELT DER  THE ELEGANT WORLD OF REGINA RELANG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ELEGANTE WELT DER  THE ELEGANT WORLD OF REGINA RELANG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本书出售、求购地址：https://www.jiaokey.com/book/detail/40702804.html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关键词搜索：https://www.jiaokey.com/tag/DIE ELEGANTE WELT DER  THE ELEGANT WORLD OF REGINA RELANG.html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