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FOLK DESIGNS  CD-ROM AND BOOK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FOLK DESIGNS  CD-ROM AND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本书出售、求购地址：https://www.jiaokey.com/book/detail/40702784.html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关键词搜索：https://www.jiaokey.com/tag/CHINESE FOLK DESIGNS  CD-ROM AND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