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EGON SCHIELE  1890-1918  DESIRE AND DECAY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EGON SCHIELE  1890-1918  DESIRE AND DECAY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本书出售、求购地址：https://www.jiaokey.com/book/detail/40702771.html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关键词搜索：https://www.jiaokey.com/tag/EGON SCHIELE  1890-1918  DESIRE AND DECAY.html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