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PORTFOLIO BOOK OF FLORAL ART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PORTFOLIO BOOK OF FLORAL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ROYAL SMEETSS OFFSET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本书出售、求购地址：https://www.jiaokey.com/book/detail/40702729.html</w:t>
      </w:r>
    </w:p>
    <w:p>
      <w:r>
        <w:t>更多相关图书推荐：https://www.jiaokey.com</w:t>
      </w:r>
    </w:p>
    <w:p>
      <w:r>
        <w:t>ROYAL SMEETSS OFFSET 出版图书：https://www.jiaokey.com/tag/ROYAL SMEETSS OFFSET.html</w:t>
      </w:r>
    </w:p>
    <w:p>
      <w:r>
        <w:t>关键词搜索：https://www.jiaokey.com/tag/THE PORTFOLIO BOOK OF FLORAL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