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SPACE AND ITS DIVISIONS  COLOR ORDER FROM ANTIQUITY TO THE PRESENT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SPACE AND ITS DIVISIONS  COLOR ORDER FROM ANTIQUITY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本书出售、求购地址：https://www.jiaokey.com/book/detail/40702713.html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关键词搜索：https://www.jiaokey.com/tag/COLOR SPACE AND ITS DIVISIONS  COLOR ORDER FROM ANTIQUITY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