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MODERN CHEMISTRY  ORGANOMEALLIC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MODERN CHEMISTRY  ORGANOMEALLIC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本书出售、求购地址：https://www.jiaokey.com/book/detail/40702574.html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关键词搜索：https://www.jiaokey.com/tag/SELECTED TOPICS IN MODERN CHEMISTRY  ORGANOMEALLIC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