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ELECTROANALYTICAL CHEMISTRY  A SERIES OF ADVANCES  VOLUME 11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ELECTROANALYTICAL CHEMISTRY  A SERIES OF ADVANCES 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本书出售、求购地址：https://www.jiaokey.com/book/detail/40702539.html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关键词搜索：https://www.jiaokey.com/tag/ELECTROANALYTICAL CHEMISTRY  A SERIES OF ADVANCES 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