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女子学生のための就職&amp;業界研究：「心掛け·ノウハウ·先輩の本音を満載」：就職をマジメに考えて勝負</w:t>
      </w:r>
    </w:p>
    <w:p>
      <w:r>
        <w:rPr>
          <w:rFonts w:ascii="宋体" w:hAnsi="宋体" w:eastAsia="宋体"/>
          <w:sz w:val="24"/>
        </w:rPr>
        <w:t>自由国民社編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女子学生のための就職&amp;業界研究：「心掛け·ノウハウ·先輩の本音を満載」：就職をマジメに考えて勝負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自由国民社編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本书出售、求购地址：https://www.jiaokey.com/book/detail/40702426.html</w:t>
      </w:r>
    </w:p>
    <w:p>
      <w:r>
        <w:t>更多相关图书推荐：https://www.jiaokey.com</w:t>
      </w:r>
    </w:p>
    <w:p>
      <w:r>
        <w:t>自由国民社編 其他作品：https://www.jiaokey.com/tag/自由国民社編.html</w:t>
      </w:r>
    </w:p>
    <w:p>
      <w:r>
        <w:t>自由国民社 出版图书：https://www.jiaokey.com/tag/自由国民社.html</w:t>
      </w:r>
    </w:p>
    <w:p>
      <w:r>
        <w:t>关键词搜索：https://www.jiaokey.com/tag/女子学生のための就職&amp;業界研究：「心掛け·ノウハウ·先輩の本音を満載」：就職をマジメに考えて勝負.html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