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親がお手伝いをさせた子どもは、絶対に頭がよくなる!:伝説のカリスマ家庭教師が教える:3択Q&amp;Aでわかる!でき</w:t>
      </w:r>
    </w:p>
    <w:p>
      <w:r>
        <w:rPr>
          <w:rFonts w:ascii="宋体" w:hAnsi="宋体" w:eastAsia="宋体"/>
          <w:sz w:val="24"/>
        </w:rPr>
        <w:t>松永暢史著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親がお手伝いをさせた子どもは、絶対に頭がよくなる!:伝説のカリスマ家庭教師が教える:3択Q&amp;Aでわかる!でき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松永暢史著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アスコム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本书出售、求购地址：https://www.jiaokey.com/book/detail/40702372.html</w:t>
      </w:r>
    </w:p>
    <w:p>
      <w:r>
        <w:t>更多相关图书推荐：https://www.jiaokey.com</w:t>
      </w:r>
    </w:p>
    <w:p>
      <w:r>
        <w:t>松永暢史著 其他作品：https://www.jiaokey.com/tag/松永暢史著.html</w:t>
      </w:r>
    </w:p>
    <w:p>
      <w:r>
        <w:t>アスコム 出版图书：https://www.jiaokey.com/tag/アスコム.html</w:t>
      </w:r>
    </w:p>
    <w:p>
      <w:r>
        <w:t>关键词搜索：https://www.jiaokey.com/tag/親がお手伝いをさせた子どもは、絶対に頭がよくなる!:伝説のカリスマ家庭教師が教える:3択Q&amp;Aでわかる!でき.html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