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ふにゃふにゃになった日本人:しつけを忘れた父親と甘やかすだけの母親</w:t>
      </w:r>
    </w:p>
    <w:p>
      <w:r>
        <w:rPr>
          <w:rFonts w:ascii="宋体" w:hAnsi="宋体" w:eastAsia="宋体"/>
          <w:sz w:val="24"/>
        </w:rPr>
        <w:t>マークス寿子著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ふにゃふにゃになった日本人:しつけを忘れた父親と甘やかすだけの母親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マークス寿子著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本书出售、求购地址：https://www.jiaokey.com/book/detail/40702280.html</w:t>
      </w:r>
    </w:p>
    <w:p>
      <w:r>
        <w:t>更多相关图书推荐：https://www.jiaokey.com</w:t>
      </w:r>
    </w:p>
    <w:p>
      <w:r>
        <w:t>マークス寿子著 其他作品：https://www.jiaokey.com/tag/マークス寿子著.html</w:t>
      </w:r>
    </w:p>
    <w:p>
      <w:r>
        <w:t>草思社 出版图书：https://www.jiaokey.com/tag/草思社.html</w:t>
      </w:r>
    </w:p>
    <w:p>
      <w:r>
        <w:t>关键词搜索：https://www.jiaokey.com/tag/ふにゃふにゃになった日本人:しつけを忘れた父親と甘やかすだけの母親.html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