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父母を忘れさせない教育法叡知决断力思いやり勇气を育む</w:t>
      </w:r>
    </w:p>
    <w:p>
      <w:r>
        <w:rPr>
          <w:rFonts w:ascii="宋体" w:hAnsi="宋体" w:eastAsia="宋体"/>
          <w:sz w:val="24"/>
        </w:rPr>
        <w:t>会田雄次编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父母を忘れさせない教育法叡知决断力思いやり勇气を育む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会田雄次编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本书出售、求购地址：https://www.jiaokey.com/book/detail/40702247.html</w:t>
      </w:r>
    </w:p>
    <w:p>
      <w:r>
        <w:t>更多相关图书推荐：https://www.jiaokey.com</w:t>
      </w:r>
    </w:p>
    <w:p>
      <w:r>
        <w:t>会田雄次编 其他作品：https://www.jiaokey.com/tag/会田雄次编.html</w:t>
      </w:r>
    </w:p>
    <w:p>
      <w:r>
        <w:t>青春出版社 出版图书：https://www.jiaokey.com/tag/青春出版社.html</w:t>
      </w:r>
    </w:p>
    <w:p>
      <w:r>
        <w:t>关键词搜索：https://www.jiaokey.com/tag/父母を忘れさせない教育法叡知决断力思いやり勇气を育む.html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