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高校入試英語ビタリ要点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高校入試英語ビタリ要点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本书出售、求购地址：https://www.jiaokey.com/book/detail/40702223.html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关键词搜索：https://www.jiaokey.com/tag/高校入試英語ビタリ要点.html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