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理科の基礎的な実験·観察  小学校1年</w:t>
      </w:r>
    </w:p>
    <w:p>
      <w:r>
        <w:rPr>
          <w:rFonts w:ascii="宋体" w:hAnsi="宋体" w:eastAsia="宋体"/>
          <w:sz w:val="24"/>
        </w:rPr>
        <w:t>伊神大四郎等編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理科の基礎的な実験·観察  小学校1年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伊神大四郎等編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本书出售、求购地址：https://www.jiaokey.com/book/detail/40702168.html</w:t>
      </w:r>
    </w:p>
    <w:p>
      <w:r>
        <w:t>更多相关图书推荐：https://www.jiaokey.com</w:t>
      </w:r>
    </w:p>
    <w:p>
      <w:r>
        <w:t>伊神大四郎等編 其他作品：https://www.jiaokey.com/tag/伊神大四郎等編.html</w:t>
      </w:r>
    </w:p>
    <w:p>
      <w:r>
        <w:t>東洋館 出版图书：https://www.jiaokey.com/tag/東洋館.html</w:t>
      </w:r>
    </w:p>
    <w:p>
      <w:r>
        <w:t>关键词搜索：https://www.jiaokey.com/tag/理科の基礎的な実験·観察  小学校1年.html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