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現代国語問題集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現代国語問題集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本书出售、求购地址：https://www.jiaokey.com/book/detail/40702088.html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关键词搜索：https://www.jiaokey.com/tag/現代国語問題集.html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