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物理Ⅰ問題集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物理Ⅰ問題集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本书出售、求购地址：https://www.jiaokey.com/book/detail/40702085.html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关键词搜索：https://www.jiaokey.com/tag/物理Ⅰ問題集.html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