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数学Ⅰ問題集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数学Ⅰ問題集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本书出售、求购地址：https://www.jiaokey.com/book/detail/40702083.html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关键词搜索：https://www.jiaokey.com/tag/数学Ⅰ問題集.html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