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中学作文のじょうずな書き方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中学作文のじょうずな書き方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本书出售、求购地址：https://www.jiaokey.com/book/detail/40702079.html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关键词搜索：https://www.jiaokey.com/tag/中学作文のじょうずな書き方.html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