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大学入学者選抜(試験入学、推薦入学)に関する研究報告：主に福岡大学選抜に関する統計資料から</w:t>
      </w:r>
    </w:p>
    <w:p>
      <w:r>
        <w:rPr>
          <w:rFonts w:ascii="宋体" w:hAnsi="宋体" w:eastAsia="宋体"/>
          <w:sz w:val="24"/>
        </w:rPr>
        <w:t>福岡大学[編]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大学入学者選抜(試験入学、推薦入学)に関する研究報告：主に福岡大学選抜に関する統計資料から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福岡大学[編]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福岡大学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本书出售、求购地址：https://www.jiaokey.com/book/detail/40702009.html</w:t>
      </w:r>
    </w:p>
    <w:p>
      <w:r>
        <w:t>更多相关图书推荐：https://www.jiaokey.com</w:t>
      </w:r>
    </w:p>
    <w:p>
      <w:r>
        <w:t>福岡大学[編] 其他作品：https://www.jiaokey.com/tag/福岡大学[編].html</w:t>
      </w:r>
    </w:p>
    <w:p>
      <w:r>
        <w:t>福岡大学 出版图书：https://www.jiaokey.com/tag/福岡大学.html</w:t>
      </w:r>
    </w:p>
    <w:p>
      <w:r>
        <w:t>关键词搜索：https://www.jiaokey.com/tag/大学入学者選抜(試験入学、推薦入学)に関する研究報告：主に福岡大学選抜に関する統計資料から.html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