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英国人による英国留学生活ハンドブック：留学生および外国人のためのガイドブック</w:t>
      </w:r>
    </w:p>
    <w:p>
      <w:r>
        <w:rPr>
          <w:rFonts w:ascii="宋体" w:hAnsi="宋体" w:eastAsia="宋体"/>
          <w:sz w:val="24"/>
        </w:rPr>
        <w:t>ブリティッシュ·カウンシル日本語版監修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英国人による英国留学生活ハンドブック：留学生および外国人のためのガイドブック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ブリティッシュ·カウンシル日本語版監修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本书出售、求购地址：https://www.jiaokey.com/book/detail/40701982.html</w:t>
      </w:r>
    </w:p>
    <w:p>
      <w:r>
        <w:t>更多相关图书推荐：https://www.jiaokey.com</w:t>
      </w:r>
    </w:p>
    <w:p>
      <w:r>
        <w:t>ブリティッシュ·カウンシル日本語版監修 其他作品：https://www.jiaokey.com/tag/ブリティッシュ·カウンシル日本語版監修.html</w:t>
      </w:r>
    </w:p>
    <w:p>
      <w:r>
        <w:t>勉誠 出版图书：https://www.jiaokey.com/tag/勉誠.html</w:t>
      </w:r>
    </w:p>
    <w:p>
      <w:r>
        <w:t>关键词搜索：https://www.jiaokey.com/tag/英国人による英国留学生活ハンドブック：留学生および外国人のためのガイドブック.html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