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障害をもつ子どもの経過と予後</w:t>
      </w:r>
    </w:p>
    <w:p>
      <w:r>
        <w:rPr>
          <w:rFonts w:ascii="宋体" w:hAnsi="宋体" w:eastAsia="宋体"/>
          <w:sz w:val="24"/>
        </w:rPr>
        <w:t>安田生命社会事業団編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障害をもつ子どもの経過と予後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安田生命社会事業団編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安田生命社会事業団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本书出售、求购地址：https://www.jiaokey.com/book/detail/40701962.html</w:t>
      </w:r>
    </w:p>
    <w:p>
      <w:r>
        <w:t>更多相关图书推荐：https://www.jiaokey.com</w:t>
      </w:r>
    </w:p>
    <w:p>
      <w:r>
        <w:t>安田生命社会事業団編 其他作品：https://www.jiaokey.com/tag/安田生命社会事業団編.html</w:t>
      </w:r>
    </w:p>
    <w:p>
      <w:r>
        <w:t>安田生命社会事業団 出版图书：https://www.jiaokey.com/tag/安田生命社会事業団.html</w:t>
      </w:r>
    </w:p>
    <w:p>
      <w:r>
        <w:t>关键词搜索：https://www.jiaokey.com/tag/障害をもつ子どもの経過と予後.html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