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クサさに睹けた男</w:t>
      </w:r>
    </w:p>
    <w:p>
      <w:r>
        <w:rPr>
          <w:rFonts w:ascii="宋体" w:hAnsi="宋体" w:eastAsia="宋体"/>
          <w:sz w:val="24"/>
        </w:rPr>
        <w:t>NHK「課外授業ようこそ先輩」制作グル-プ編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クサさに睹けた男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NHK「課外授業ようこそ先輩」制作グル-プ編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本书出售、求购地址：https://www.jiaokey.com/book/detail/40701942.html</w:t>
      </w:r>
    </w:p>
    <w:p>
      <w:r>
        <w:t>更多相关图书推荐：https://www.jiaokey.com</w:t>
      </w:r>
    </w:p>
    <w:p>
      <w:r>
        <w:t>NHK「課外授業ようこそ先輩」制作グル-プ編 其他作品：https://www.jiaokey.com/tag/NHK「課外授業ようこそ先輩」制作グル-プ編.html</w:t>
      </w:r>
    </w:p>
    <w:p>
      <w:r>
        <w:t>KTC中央 出版图书：https://www.jiaokey.com/tag/KTC中央.html</w:t>
      </w:r>
    </w:p>
    <w:p>
      <w:r>
        <w:t>关键词搜索：https://www.jiaokey.com/tag/クサさに睹けた男.html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