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幾山坂こえて：滝学園と共に六十年</w:t>
      </w:r>
    </w:p>
    <w:p>
      <w:r>
        <w:rPr>
          <w:rFonts w:ascii="宋体" w:hAnsi="宋体" w:eastAsia="宋体"/>
          <w:sz w:val="24"/>
        </w:rPr>
        <w:t>丹羽喜代次著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幾山坂こえて：滝学園と共に六十年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丹羽喜代次著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滝学園同窓会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本书出售、求购地址：https://www.jiaokey.com/book/detail/40701813.html</w:t>
      </w:r>
    </w:p>
    <w:p>
      <w:r>
        <w:t>更多相关图书推荐：https://www.jiaokey.com</w:t>
      </w:r>
    </w:p>
    <w:p>
      <w:r>
        <w:t>丹羽喜代次著 其他作品：https://www.jiaokey.com/tag/丹羽喜代次著.html</w:t>
      </w:r>
    </w:p>
    <w:p>
      <w:r>
        <w:t>滝学園同窓会 出版图书：https://www.jiaokey.com/tag/滝学園同窓会.html</w:t>
      </w:r>
    </w:p>
    <w:p>
      <w:r>
        <w:t>关键词搜索：https://www.jiaokey.com/tag/幾山坂こえて：滝学園と共に六十年.html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