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私のセミナー 大学における小集団教育の実験</w:t>
      </w:r>
    </w:p>
    <w:p>
      <w:r>
        <w:rPr>
          <w:rFonts w:ascii="宋体" w:hAnsi="宋体" w:eastAsia="宋体"/>
          <w:sz w:val="24"/>
        </w:rPr>
        <w:t>余田博通著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私のセミナー 大学における小集団教育の実験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余田博通著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関西学院大学総合教育研究室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本书出售、求购地址：https://www.jiaokey.com/book/detail/40701763.html</w:t>
      </w:r>
    </w:p>
    <w:p>
      <w:r>
        <w:t>更多相关图书推荐：https://www.jiaokey.com</w:t>
      </w:r>
    </w:p>
    <w:p>
      <w:r>
        <w:t>余田博通著 其他作品：https://www.jiaokey.com/tag/余田博通著.html</w:t>
      </w:r>
    </w:p>
    <w:p>
      <w:r>
        <w:t>関西学院大学総合教育研究室 出版图书：https://www.jiaokey.com/tag/関西学院大学総合教育研究室.html</w:t>
      </w:r>
    </w:p>
    <w:p>
      <w:r>
        <w:t>关键词搜索：https://www.jiaokey.com/tag/私のセミナー 大学における小集団教育の実験.html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