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大学の転落：新しい大学理念の創造のために</w:t>
      </w:r>
    </w:p>
    <w:p>
      <w:r>
        <w:rPr>
          <w:rFonts w:ascii="宋体" w:hAnsi="宋体" w:eastAsia="宋体"/>
          <w:sz w:val="24"/>
        </w:rPr>
        <w:t>鳥羽欽一郎著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大学の転落：新しい大学理念の創造のために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鳥羽欽一郎著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本书出售、求购地址：https://www.jiaokey.com/book/detail/40701744.html</w:t>
      </w:r>
    </w:p>
    <w:p>
      <w:r>
        <w:t>更多相关图书推荐：https://www.jiaokey.com</w:t>
      </w:r>
    </w:p>
    <w:p>
      <w:r>
        <w:t>鳥羽欽一郎著 其他作品：https://www.jiaokey.com/tag/鳥羽欽一郎著.html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关键词搜索：https://www.jiaokey.com/tag/大学の転落：新しい大学理念の創造のために.html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