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大学教育の理念：アメリカの高等教育概観</w:t>
      </w:r>
    </w:p>
    <w:p>
      <w:r>
        <w:rPr>
          <w:rFonts w:ascii="宋体" w:hAnsi="宋体" w:eastAsia="宋体"/>
          <w:sz w:val="24"/>
        </w:rPr>
        <w:t>F.M.ロジャーズ(Francis Millet Rogers)著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大学教育の理念：アメリカの高等教育概観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F.M.ロジャーズ(Francis Millet Rogers)著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本书出售、求购地址：https://www.jiaokey.com/book/detail/40701719.html</w:t>
      </w:r>
    </w:p>
    <w:p>
      <w:r>
        <w:t>更多相关图书推荐：https://www.jiaokey.com</w:t>
      </w:r>
    </w:p>
    <w:p>
      <w:r>
        <w:t>F.M.ロジャーズ(Francis Millet Rogers)著 其他作品：https://www.jiaokey.com/tag/F.M.ロジャーズ(Francis Millet Rogers)著.html</w:t>
      </w:r>
    </w:p>
    <w:p>
      <w:r>
        <w:t>緑地社 出版图书：https://www.jiaokey.com/tag/緑地社.html</w:t>
      </w:r>
    </w:p>
    <w:p>
      <w:r>
        <w:t>关键词搜索：https://www.jiaokey.com/tag/大学教育の理念：アメリカの高等教育概観.html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