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学校の管理下の死亡·障害</w:t>
      </w:r>
    </w:p>
    <w:p>
      <w:r>
        <w:rPr>
          <w:rFonts w:ascii="宋体" w:hAnsi="宋体" w:eastAsia="宋体"/>
          <w:sz w:val="24"/>
        </w:rPr>
        <w:t>日本体育·学校健康センター[編]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学校の管理下の死亡·障害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日本体育·学校健康センター[編]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日本体育·学校健康センター学校安全部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本书出售、求购地址：https://www.jiaokey.com/book/detail/40701360.html</w:t>
      </w:r>
    </w:p>
    <w:p>
      <w:r>
        <w:t>更多相关图书推荐：https://www.jiaokey.com</w:t>
      </w:r>
    </w:p>
    <w:p>
      <w:r>
        <w:t>日本体育·学校健康センター[編] 其他作品：https://www.jiaokey.com/tag/日本体育·学校健康センター[編].html</w:t>
      </w:r>
    </w:p>
    <w:p>
      <w:r>
        <w:t>日本体育·学校健康センター学校安全部 出版图书：https://www.jiaokey.com/tag/日本体育·学校健康センター学校安全部.html</w:t>
      </w:r>
    </w:p>
    <w:p>
      <w:r>
        <w:t>关键词搜索：https://www.jiaokey.com/tag/学校の管理下の死亡·障害.html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