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56年高校入試受験用数学の倾向と予想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56年高校入試受験用数学の倾向と予想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本书出售、求购地址：https://www.jiaokey.com/book/detail/40701338.html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关键词搜索：https://www.jiaokey.com/tag/56年高校入試受験用数学の倾向と予想.html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