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55年全国大学入試問題正解  日本史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55年全国大学入試問題正解  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本书出售、求购地址：https://www.jiaokey.com/book/detail/40701121.html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关键词搜索：https://www.jiaokey.com/tag/55年全国大学入試問題正解  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