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ゲゲゲのココロ：人間だって気楽に生きよう!ココロがほっとする&amp;はっとさせられる</w:t>
      </w:r>
    </w:p>
    <w:p>
      <w:r>
        <w:rPr>
          <w:rFonts w:ascii="宋体" w:hAnsi="宋体" w:eastAsia="宋体"/>
          <w:sz w:val="24"/>
        </w:rPr>
        <w:t>水木しげる監修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ゲゲゲのココロ：人間だって気楽に生きよう!ココロがほっとする&amp;はっとさせられる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水木しげる監修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YMブックス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本书出售、求购地址：https://www.jiaokey.com/book/detail/40700868.html</w:t>
      </w:r>
    </w:p>
    <w:p>
      <w:r>
        <w:t>更多相关图书推荐：https://www.jiaokey.com</w:t>
      </w:r>
    </w:p>
    <w:p>
      <w:r>
        <w:t>水木しげる監修 其他作品：https://www.jiaokey.com/tag/水木しげる監修.html</w:t>
      </w:r>
    </w:p>
    <w:p>
      <w:r>
        <w:t>YMブックス 出版图书：https://www.jiaokey.com/tag/YMブックス.html</w:t>
      </w:r>
    </w:p>
    <w:p>
      <w:r>
        <w:t>关键词搜索：https://www.jiaokey.com/tag/ゲゲゲのココロ：人間だって気楽に生きよう!ココロがほっとする&amp;はっとさせられる.html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