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くちこみで生徒が集まる 個性派予備校ガィド：医齒薬予備校編</w:t>
      </w:r>
    </w:p>
    <w:p>
      <w:r>
        <w:rPr>
          <w:rFonts w:ascii="宋体" w:hAnsi="宋体" w:eastAsia="宋体"/>
          <w:sz w:val="24"/>
        </w:rPr>
        <w:t>2004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くちこみで生徒が集まる 個性派予備校ガィド：医齒薬予備校編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本书出售、求购地址：https://www.jiaokey.com/book/detail/40700749.html</w:t>
      </w:r>
    </w:p>
    <w:p>
      <w:r>
        <w:t>更多相关图书推荐：https://www.jiaokey.com</w:t>
      </w:r>
    </w:p>
    <w:p>
      <w:r>
        <w:t>2004 01 其他作品：https://www.jiaokey.com/tag/2004 01.html</w:t>
      </w:r>
    </w:p>
    <w:p>
      <w:r>
        <w:t>关键词搜索：https://www.jiaokey.com/tag/くちこみで生徒が集まる 個性派予備校ガィド：医齒薬予備校編.html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