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ベビ-サィン：1万人のママから実際に集めた：日本版</w:t>
      </w:r>
    </w:p>
    <w:p>
      <w:r>
        <w:rPr>
          <w:rFonts w:ascii="宋体" w:hAnsi="宋体" w:eastAsia="宋体"/>
          <w:sz w:val="24"/>
        </w:rPr>
        <w:t>高祖常子著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ベビ-サィン：1万人のママから実際に集めた：日本版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ぶんか社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本书出售、求购地址：https://www.jiaokey.com/book/detail/40700673.html</w:t>
      </w:r>
    </w:p>
    <w:p>
      <w:r>
        <w:t>更多相关图书推荐：https://www.jiaokey.com</w:t>
      </w:r>
    </w:p>
    <w:p>
      <w:r>
        <w:t>高祖常子著 其他作品：https://www.jiaokey.com/tag/高祖常子著.html</w:t>
      </w:r>
    </w:p>
    <w:p>
      <w:r>
        <w:t>ぶんか社 出版图书：https://www.jiaokey.com/tag/ぶんか社.html</w:t>
      </w:r>
    </w:p>
    <w:p>
      <w:r>
        <w:t>关键词搜索：https://www.jiaokey.com/tag/ベビ-サィン：1万人のママから実際に集めた：日本版.html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