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保健室からの登校：不登校児への支援モデル</w:t>
      </w:r>
    </w:p>
    <w:p>
      <w:r>
        <w:rPr>
          <w:rFonts w:ascii="宋体" w:hAnsi="宋体" w:eastAsia="宋体"/>
          <w:sz w:val="24"/>
        </w:rPr>
        <w:t xml:space="preserve"> 門田美恵子著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保健室からの登校：不登校児への支援モデル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門田美恵子著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本书出售、求购地址：https://www.jiaokey.com/book/detail/40700563.html</w:t>
      </w:r>
    </w:p>
    <w:p>
      <w:r>
        <w:t>更多相关图书推荐：https://www.jiaokey.com</w:t>
      </w:r>
    </w:p>
    <w:p>
      <w:r>
        <w:t xml:space="preserve"> 門田美恵子著 其他作品：https://www.jiaokey.com/tag/ 門田美恵子著.html</w:t>
      </w:r>
    </w:p>
    <w:p>
      <w:r>
        <w:t>誠信書房 出版图书：https://www.jiaokey.com/tag/誠信書房.html</w:t>
      </w:r>
    </w:p>
    <w:p>
      <w:r>
        <w:t>关键词搜索：https://www.jiaokey.com/tag/保健室からの登校：不登校児への支援モデル.html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