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教育と経済発展に関する研究：中国(台湾)における人的資源開発 1945～1970</w:t>
      </w:r>
    </w:p>
    <w:p>
      <w:r>
        <w:rPr>
          <w:rFonts w:ascii="宋体" w:hAnsi="宋体" w:eastAsia="宋体"/>
          <w:sz w:val="24"/>
        </w:rPr>
        <w:t>鍾清漢著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教育と経済発展に関する研究：中国(台湾)における人的資源開発 1945～1970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鍾清漢著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アジア文化総合研究所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本书出售、求购地址：https://www.jiaokey.com/book/detail/40700270.html</w:t>
      </w:r>
    </w:p>
    <w:p>
      <w:r>
        <w:t>更多相关图书推荐：https://www.jiaokey.com</w:t>
      </w:r>
    </w:p>
    <w:p>
      <w:r>
        <w:t>鍾清漢著 其他作品：https://www.jiaokey.com/tag/鍾清漢著.html</w:t>
      </w:r>
    </w:p>
    <w:p>
      <w:r>
        <w:t>アジア文化総合研究所 出版图书：https://www.jiaokey.com/tag/アジア文化総合研究所.html</w:t>
      </w:r>
    </w:p>
    <w:p>
      <w:r>
        <w:t>关键词搜索：https://www.jiaokey.com/tag/教育と経済発展に関する研究：中国(台湾)における人的資源開発 1945～1970.html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